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服务行业实用管理表格1000例  最新精编版</w:t>
      </w:r>
    </w:p>
    <w:p>
      <w:r>
        <w:rPr>
          <w:rFonts w:ascii="宋体" w:hAnsi="宋体" w:eastAsia="宋体"/>
          <w:sz w:val="24"/>
        </w:rPr>
        <w:t>张进，骆长华主编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服务行业实用管理表格1000例  最新精编版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张进，骆长华主编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本书出售、求购地址：https://www.jiaokey.com/book/detail/13000296.html</w:t>
      </w:r>
    </w:p>
    <w:p>
      <w:r>
        <w:t>更多相关图书推荐：https://www.jiaokey.com</w:t>
      </w:r>
    </w:p>
    <w:p>
      <w:r>
        <w:t>张进，骆长华主编 其他作品：https://www.jiaokey.com/tag/张进，骆长华主编.html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关键词搜索：https://www.jiaokey.com/tag/服务行业实用管理表格1000例  最新精编版.html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