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财务陷阱  分辨警示信号识别财务圈套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财务陷阱  分辨警示信号识别财务圈套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本书出售、求购地址：https://www.jiaokey.com/book/detail/13000284.html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关键词搜索：https://www.jiaokey.com/tag/财务陷阱  分辨警示信号识别财务圈套.html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