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世界著名战机  轰炸机侦察机运输机直升机</w:t>
      </w:r>
    </w:p>
    <w:p>
      <w:r>
        <w:rPr>
          <w:rFonts w:ascii="宋体" w:hAnsi="宋体" w:eastAsia="宋体"/>
          <w:sz w:val="24"/>
        </w:rPr>
        <w:t>李大光编著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世界著名战机  轰炸机侦察机运输机直升机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本书出售、求购地址：https://www.jiaokey.com/book/detail/13000263.html</w:t>
      </w:r>
    </w:p>
    <w:p>
      <w:r>
        <w:t>更多相关图书推荐：https://www.jiaokey.com</w:t>
      </w:r>
    </w:p>
    <w:p>
      <w:r>
        <w:t>李大光编著 其他作品：https://www.jiaokey.com/tag/李大光编著.html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关键词搜索：https://www.jiaokey.com/tag/世界著名战机  轰炸机侦察机运输机直升机.html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