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书名：腰背四肢病按摩</w:t>
      </w:r>
    </w:p>
    <w:p>
      <w:r>
        <w:t>作者：郭长青，刘乃刚，韩森宁著</w:t>
      </w:r>
    </w:p>
    <w:p>
      <w:r>
        <w:t>出版社：上海:上海科学技术出版社,2011.06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腰背四肢病按摩 评论地址：https://www.jiaokey.com/book/detail/13000262.html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