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书名：颈肩胸部病按摩</w:t>
      </w:r>
    </w:p>
    <w:p>
      <w:r>
        <w:t>作者：郭长青，冯涛，杨淑娟等著</w:t>
      </w:r>
    </w:p>
    <w:p>
      <w:r>
        <w:t>出版社：上海:上海科学技术出版社,2011.06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颈肩胸部病按摩 评论地址：https://www.jiaokey.com/book/detail/13000260.html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