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家庭按摩·手到病除  图解瘦身</w:t>
      </w:r>
    </w:p>
    <w:p>
      <w:r>
        <w:rPr>
          <w:rFonts w:ascii="宋体" w:hAnsi="宋体" w:eastAsia="宋体"/>
          <w:sz w:val="24"/>
        </w:rPr>
        <w:t>闻庆汉主编；陈友梅副主编；何邦广，严恒，陈萍等编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家庭按摩·手到病除  图解瘦身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闻庆汉主编；陈友梅副主编；何邦广，严恒，陈萍等编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本书出售、求购地址：https://www.jiaokey.com/book/detail/13000258.html</w:t>
      </w:r>
    </w:p>
    <w:p>
      <w:r>
        <w:t>更多相关图书推荐：https://www.jiaokey.com</w:t>
      </w:r>
    </w:p>
    <w:p>
      <w:r>
        <w:t>闻庆汉主编；陈友梅副主编；何邦广，严恒，陈萍等编 其他作品：https://www.jiaokey.com/tag/闻庆汉主编；陈友梅副主编；何邦广，严恒，陈萍等编.html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关键词搜索：https://www.jiaokey.com/tag/家庭按摩·手到病除  图解瘦身.html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