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公司治理的最佳实践  树立声誉和可持续的成功</w:t>
      </w:r>
    </w:p>
    <w:p>
      <w:r>
        <w:rPr>
          <w:rFonts w:ascii="宋体" w:hAnsi="宋体" w:eastAsia="宋体"/>
          <w:sz w:val="24"/>
        </w:rPr>
        <w:t>（英）戴维斯著；李文溥，林涛，孙建国译校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公司治理的最佳实践  树立声誉和可持续的成功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（英）戴维斯著；李文溥，林涛，孙建国译校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本书出售、求购地址：https://www.jiaokey.com/book/detail/13000254.html</w:t>
      </w:r>
    </w:p>
    <w:p>
      <w:r>
        <w:t>更多相关图书推荐：https://www.jiaokey.com</w:t>
      </w:r>
    </w:p>
    <w:p>
      <w:r>
        <w:t>（英）戴维斯著；李文溥，林涛，孙建国译校 其他作品：https://www.jiaokey.com/tag/（英）戴维斯著；李文溥，林涛，孙建国译校.html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关键词搜索：https://www.jiaokey.com/tag/公司治理的最佳实践  树立声誉和可持续的成功.html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