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中国供应链管理蓝皮书  2011</w:t>
      </w:r>
    </w:p>
    <w:p>
      <w:r>
        <w:rPr>
          <w:rFonts w:ascii="宋体" w:hAnsi="宋体" w:eastAsia="宋体"/>
          <w:sz w:val="24"/>
        </w:rPr>
        <w:t>丁俊发主编；朱道立，鞠颂东，王国文等副主编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中国供应链管理蓝皮书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丁俊发主编；朱道立，鞠颂东，王国文等副主编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本书出售、求购地址：https://www.jiaokey.com/book/detail/13000249.html</w:t>
      </w:r>
    </w:p>
    <w:p>
      <w:r>
        <w:t>更多相关图书推荐：https://www.jiaokey.com</w:t>
      </w:r>
    </w:p>
    <w:p>
      <w:r>
        <w:t>丁俊发主编；朱道立，鞠颂东，王国文等副主编 其他作品：https://www.jiaokey.com/tag/丁俊发主编；朱道立，鞠颂东，王国文等副主编.html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关键词搜索：https://www.jiaokey.com/tag/中国供应链管理蓝皮书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