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公平，互惠与和谐公司治理机制构建  基于实验经济学方法的阐释</w:t>
      </w:r>
    </w:p>
    <w:p>
      <w:r>
        <w:rPr>
          <w:rFonts w:ascii="宋体" w:hAnsi="宋体" w:eastAsia="宋体"/>
          <w:sz w:val="24"/>
        </w:rPr>
        <w:t>秦海英编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公平，互惠与和谐公司治理机制构建  基于实验经济学方法的阐释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本书出售、求购地址：https://www.jiaokey.com/book/detail/13000236.html</w:t>
      </w:r>
    </w:p>
    <w:p>
      <w:r>
        <w:t>更多相关图书推荐：https://www.jiaokey.com</w:t>
      </w:r>
    </w:p>
    <w:p>
      <w:r>
        <w:t>秦海英编 其他作品：https://www.jiaokey.com/tag/秦海英编.html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关键词搜索：https://www.jiaokey.com/tag/公平，互惠与和谐公司治理机制构建  基于实验经济学方法的阐释.html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