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社会资本视角  中国跨国公司员工外派适应与绩效研究</w:t>
      </w:r>
    </w:p>
    <w:p>
      <w:r>
        <w:rPr>
          <w:rFonts w:ascii="宋体" w:hAnsi="宋体" w:eastAsia="宋体"/>
          <w:sz w:val="24"/>
        </w:rPr>
        <w:t>周燕华编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社会资本视角  中国跨国公司员工外派适应与绩效研究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本书出售、求购地址：https://www.jiaokey.com/book/detail/13000220.html</w:t>
      </w:r>
    </w:p>
    <w:p>
      <w:r>
        <w:t>更多相关图书推荐：https://www.jiaokey.com</w:t>
      </w:r>
    </w:p>
    <w:p>
      <w:r>
        <w:t>周燕华编 其他作品：https://www.jiaokey.com/tag/周燕华编.html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关键词搜索：https://www.jiaokey.com/tag/社会资本视角  中国跨国公司员工外派适应与绩效研究.html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