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魔法英语  高中词汇必备手册</w:t>
      </w:r>
    </w:p>
    <w:p>
      <w:r>
        <w:rPr>
          <w:rFonts w:ascii="宋体" w:hAnsi="宋体" w:eastAsia="宋体"/>
          <w:sz w:val="24"/>
        </w:rPr>
        <w:t>李凌，吴安运主编；赵黎明，史内蒙，陈晋京等编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魔法英语  高中词汇必备手册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李凌，吴安运主编；赵黎明，史内蒙，陈晋京等编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中国对外翻译出版公司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本书出售、求购地址：https://www.jiaokey.com/book/detail/13000203.html</w:t>
      </w:r>
    </w:p>
    <w:p>
      <w:r>
        <w:t>更多相关图书推荐：https://www.jiaokey.com</w:t>
      </w:r>
    </w:p>
    <w:p>
      <w:r>
        <w:t>李凌，吴安运主编；赵黎明，史内蒙，陈晋京等编 其他作品：https://www.jiaokey.com/tag/李凌，吴安运主编；赵黎明，史内蒙，陈晋京等编.html</w:t>
      </w:r>
    </w:p>
    <w:p>
      <w:r>
        <w:t>中国对外翻译出版公司 出版图书：https://www.jiaokey.com/tag/中国对外翻译出版公司.html</w:t>
      </w:r>
    </w:p>
    <w:p>
      <w:r>
        <w:t>关键词搜索：https://www.jiaokey.com/tag/魔法英语  高中词汇必备手册.html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