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书名：设计考试高分宝典  综合篇</w:t>
      </w:r>
    </w:p>
    <w:p>
      <w:r>
        <w:t>作者：IAD艺术设计系统工作室编著</w:t>
      </w:r>
    </w:p>
    <w:p>
      <w:r>
        <w:t>出版社：北京:中国青年出版社,2010.02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设计考试高分宝典  综合篇 评论地址：https://www.jiaokey.com/book/detail/13000194.html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