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新编电工常用计算手册  第2版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新编电工常用计算手册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本书出售、求购地址：https://www.jiaokey.com/book/detail/13000168.html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关键词搜索：https://www.jiaokey.com/tag/新编电工常用计算手册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