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观光旅游中的数学</w:t>
      </w:r>
    </w:p>
    <w:p>
      <w:r>
        <w:rPr>
          <w:rFonts w:ascii="宋体" w:hAnsi="宋体" w:eastAsia="宋体"/>
          <w:sz w:val="24"/>
        </w:rPr>
        <w:t>（澳）汤姆森，（澳）福斯特著，方永德，方思源译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观光旅游中的数学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（澳）汤姆森，（澳）福斯特著，方永德，方思源译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本书出售、求购地址：https://www.jiaokey.com/book/detail/13000155.html</w:t>
      </w:r>
    </w:p>
    <w:p>
      <w:r>
        <w:t>更多相关图书推荐：https://www.jiaokey.com</w:t>
      </w:r>
    </w:p>
    <w:p>
      <w:r>
        <w:t>（澳）汤姆森，（澳）福斯特著，方永德，方思源译 其他作品：https://www.jiaokey.com/tag/（澳）汤姆森，（澳）福斯特著，方永德，方思源译.html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关键词搜索：https://www.jiaokey.com/tag/观光旅游中的数学.html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