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大牌  全国有成就的资深室内建筑师（全国）杰出中青年室内建筑师荣誉作品集</w:t>
      </w:r>
    </w:p>
    <w:p>
      <w:r>
        <w:rPr>
          <w:rFonts w:ascii="宋体" w:hAnsi="宋体" w:eastAsia="宋体"/>
          <w:sz w:val="24"/>
        </w:rPr>
        <w:t>胡云华主编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大牌  全国有成就的资深室内建筑师（全国）杰出中青年室内建筑师荣誉作品集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胡云华主编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北京：中国林业出版社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本书出售、求购地址：https://www.jiaokey.com/book/detail/13000118.html</w:t>
      </w:r>
    </w:p>
    <w:p>
      <w:r>
        <w:t>更多相关图书推荐：https://www.jiaokey.com</w:t>
      </w:r>
    </w:p>
    <w:p>
      <w:r>
        <w:t>胡云华主编 其他作品：https://www.jiaokey.com/tag/胡云华主编.html</w:t>
      </w:r>
    </w:p>
    <w:p>
      <w:r>
        <w:t>北京：中国林业出版社 出版图书：https://www.jiaokey.com/tag/北京：中国林业出版社.html</w:t>
      </w:r>
    </w:p>
    <w:p>
      <w:r>
        <w:t>关键词搜索：https://www.jiaokey.com/tag/大牌  全国有成就的资深室内建筑师（全国）杰出中青年室内建筑师荣誉作品集.html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