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狙击手  一个神奇的存在</w:t>
      </w:r>
    </w:p>
    <w:p>
      <w:r>
        <w:rPr>
          <w:rFonts w:ascii="宋体" w:hAnsi="宋体" w:eastAsia="宋体"/>
          <w:sz w:val="24"/>
        </w:rPr>
        <w:t>（法）菲利普·布莱，（法）布鲁诺·博斯罗摄影；陈娟，唐出译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狙击手  一个神奇的存在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（法）菲利普·布莱，（法）布鲁诺·博斯罗摄影；陈娟，唐出译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本书出售、求购地址：https://www.jiaokey.com/book/detail/13000110.html</w:t>
      </w:r>
    </w:p>
    <w:p>
      <w:r>
        <w:t>更多相关图书推荐：https://www.jiaokey.com</w:t>
      </w:r>
    </w:p>
    <w:p>
      <w:r>
        <w:t>（法）菲利普·布莱，（法）布鲁诺·博斯罗摄影；陈娟，唐出译 其他作品：https://www.jiaokey.com/tag/（法）菲利普·布莱，（法）布鲁诺·博斯罗摄影；陈娟，唐出译.html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关键词搜索：https://www.jiaokey.com/tag/狙击手  一个神奇的存在.html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