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书名：和美家居  玄关</w:t>
      </w:r>
    </w:p>
    <w:p>
      <w:r>
        <w:t>作者：马君程，王文主编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和美家居  玄关 评论地址：https://www.jiaokey.com/book/detail/13000099.html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