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浙江高考考点全集  地理  实战版  2012</w:t>
      </w:r>
    </w:p>
    <w:p>
      <w:r>
        <w:rPr>
          <w:rFonts w:ascii="宋体" w:hAnsi="宋体" w:eastAsia="宋体"/>
          <w:sz w:val="24"/>
        </w:rPr>
        <w:t>金星教育·高考研究所编著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浙江高考考点全集  地理  实战版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金星教育·高考研究所编著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本书出售、求购地址：https://www.jiaokey.com/book/detail/13000096.html</w:t>
      </w:r>
    </w:p>
    <w:p>
      <w:r>
        <w:t>更多相关图书推荐：https://www.jiaokey.com</w:t>
      </w:r>
    </w:p>
    <w:p>
      <w:r>
        <w:t>金星教育·高考研究所编著 其他作品：https://www.jiaokey.com/tag/金星教育·高考研究所编著.html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关键词搜索：https://www.jiaokey.com/tag/浙江高考考点全集  地理  实战版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