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细解中小户型设计1000例  整体完美与空间设计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细解中小户型设计1000例  整体完美与空间设计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本书出售、求购地址：https://www.jiaokey.com/book/detail/13000068.html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关键词搜索：https://www.jiaokey.com/tag/细解中小户型设计1000例  整体完美与空间设计.html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