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书名：精编和谐家居  隔断与哑口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总页数：56</w:t>
      </w:r>
    </w:p>
    <w:p>
      <w:r>
        <w:t>更多请访问教客网: www.jiaokey.com</w:t>
      </w:r>
    </w:p>
    <w:p>
      <w:r>
        <w:t>精编和谐家居  隔断与哑口 评论地址：https://www.jiaokey.com/book/detail/13000067.html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