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简约客厅细部设计1000例  吊顶与地面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简约客厅细部设计1000例  吊顶与地面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本书出售、求购地址：https://www.jiaokey.com/book/detail/13000065.html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关键词搜索：https://www.jiaokey.com/tag/简约客厅细部设计1000例  吊顶与地面.html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