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课时优化  同步导学  语文  七年级  下  配课标R版</w:t>
      </w:r>
    </w:p>
    <w:p>
      <w:r>
        <w:rPr>
          <w:rFonts w:ascii="宋体" w:hAnsi="宋体" w:eastAsia="宋体"/>
          <w:sz w:val="24"/>
        </w:rPr>
        <w:t>肖涌丛书主编；肖雁鸿，孙长丽本册主编；谷小平，孙秀云副主编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课时优化  同步导学  语文  七年级  下  配课标R版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肖涌丛书主编；肖雁鸿，孙长丽本册主编；谷小平，孙秀云副主编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本书出售、求购地址：https://www.jiaokey.com/book/detail/13000062.html</w:t>
      </w:r>
    </w:p>
    <w:p>
      <w:r>
        <w:t>更多相关图书推荐：https://www.jiaokey.com</w:t>
      </w:r>
    </w:p>
    <w:p>
      <w:r>
        <w:t>肖涌丛书主编；肖雁鸿，孙长丽本册主编；谷小平，孙秀云副主编 其他作品：https://www.jiaokey.com/tag/肖涌丛书主编；肖雁鸿，孙长丽本册主编；谷小平，孙秀云副主编.html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关键词搜索：https://www.jiaokey.com/tag/课时优化  同步导学  语文  七年级  下  配课标R版.html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