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勤花菊早小菊养花专家解惑答疑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勤花菊早小菊养花专家解惑答疑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本书出售、求购地址：https://www.jiaokey.com/book/detail/13000051.html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关键词搜索：https://www.jiaokey.com/tag/勤花菊早小菊养花专家解惑答疑.html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