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书名：新编准妈妈必读</w:t>
      </w:r>
    </w:p>
    <w:p>
      <w:r>
        <w:t>作者：顾莹，骆秀翠，曹佳莉等编著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总页数：101</w:t>
      </w:r>
    </w:p>
    <w:p>
      <w:r>
        <w:t>更多请访问教客网: www.jiaokey.com</w:t>
      </w:r>
    </w:p>
    <w:p>
      <w:r>
        <w:t>新编准妈妈必读 评论地址：https://www.jiaokey.com/book/detail/13000037.html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