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  中考地理总复习  新课标  创新版</w:t>
      </w:r>
    </w:p>
    <w:p>
      <w:r>
        <w:rPr>
          <w:rFonts w:ascii="宋体" w:hAnsi="宋体" w:eastAsia="宋体"/>
          <w:sz w:val="24"/>
        </w:rPr>
        <w:t>刘强主编；刘天波，任荣华本册主编；冯晓红，郑俊月副主编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  中考地理总复习  新课标  创新版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刘强主编；刘天波，任荣华本册主编；冯晓红，郑俊月副主编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本书出售、求购地址：https://www.jiaokey.com/book/detail/13000028.html</w:t>
      </w:r>
    </w:p>
    <w:p>
      <w:r>
        <w:t>更多相关图书推荐：https://www.jiaokey.com</w:t>
      </w:r>
    </w:p>
    <w:p>
      <w:r>
        <w:t>刘强主编；刘天波，任荣华本册主编；冯晓红，郑俊月副主编 其他作品：https://www.jiaokey.com/tag/刘强主编；刘天波，任荣华本册主编；冯晓红，郑俊月副主编.html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关键词搜索：https://www.jiaokey.com/tag/1+1轻巧夺冠  中考地理总复习  新课标  创新版.html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