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院士推荐外国新科普书系·国家地理探索  濒危动物</w:t>
      </w:r>
    </w:p>
    <w:p>
      <w:r>
        <w:rPr>
          <w:rFonts w:ascii="宋体" w:hAnsi="宋体" w:eastAsia="宋体"/>
          <w:sz w:val="24"/>
        </w:rPr>
        <w:t>（美）桑德拉·帕斯特著；（美）托德·K.富勒顾问；唐子健译；李玉帼校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院士推荐外国新科普书系·国家地理探索  濒危动物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（美）桑德拉·帕斯特著；（美）托德·K.富勒顾问；唐子健译；李玉帼校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本书出售、求购地址：https://www.jiaokey.com/book/detail/13000026.html</w:t>
      </w:r>
    </w:p>
    <w:p>
      <w:r>
        <w:t>更多相关图书推荐：https://www.jiaokey.com</w:t>
      </w:r>
    </w:p>
    <w:p>
      <w:r>
        <w:t>（美）桑德拉·帕斯特著；（美）托德·K.富勒顾问；唐子健译；李玉帼校 其他作品：https://www.jiaokey.com/tag/（美）桑德拉·帕斯特著；（美）托德·K.富勒顾问；唐子健译；李玉帼校.html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关键词搜索：https://www.jiaokey.com/tag/院士推荐外国新科普书系·国家地理探索  濒危动物.html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