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制冷和空调设备运用与维修专业教师教学能力标准、培训方案和培训</w:t>
      </w:r>
    </w:p>
    <w:p>
      <w:r>
        <w:rPr>
          <w:rFonts w:ascii="宋体" w:hAnsi="宋体" w:eastAsia="宋体"/>
          <w:sz w:val="24"/>
        </w:rPr>
        <w:t>教育部，财政部组编；刘炽辉主编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制冷和空调设备运用与维修专业教师教学能力标准、培训方案和培训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教育部，财政部组编；刘炽辉主编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本书出售、求购地址：https://www.jiaokey.com/book/detail/13000022.html</w:t>
      </w:r>
    </w:p>
    <w:p>
      <w:r>
        <w:t>更多相关图书推荐：https://www.jiaokey.com</w:t>
      </w:r>
    </w:p>
    <w:p>
      <w:r>
        <w:t>教育部，财政部组编；刘炽辉主编 其他作品：https://www.jiaokey.com/tag/教育部，财政部组编；刘炽辉主编.html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关键词搜索：https://www.jiaokey.com/tag/制冷和空调设备运用与维修专业教师教学能力标准、培训方案和培训.html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