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水晶石影视后期精粹  Maya &amp; mental ray影视后期渲染  全彩</w:t>
      </w:r>
    </w:p>
    <w:p>
      <w:r>
        <w:rPr>
          <w:rFonts w:ascii="宋体" w:hAnsi="宋体" w:eastAsia="宋体"/>
          <w:sz w:val="24"/>
        </w:rPr>
        <w:t>水晶石教育编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水晶石影视后期精粹  Maya &amp; mental ray影视后期渲染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水晶石教育编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本书出售、求购地址：https://www.jiaokey.com/book/detail/12999967.html</w:t>
      </w:r>
    </w:p>
    <w:p>
      <w:r>
        <w:t>更多相关图书推荐：https://www.jiaokey.com</w:t>
      </w:r>
    </w:p>
    <w:p>
      <w:r>
        <w:t>水晶石教育编 其他作品：https://www.jiaokey.com/tag/水晶石教育编.html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关键词搜索：https://www.jiaokey.com/tag/水晶石影视后期精粹  Maya &amp; mental ray影视后期渲染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