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基于.NET开发的典型案例设计与实现</w:t>
      </w:r>
    </w:p>
    <w:p>
      <w:r>
        <w:rPr>
          <w:rFonts w:ascii="宋体" w:hAnsi="宋体" w:eastAsia="宋体"/>
          <w:sz w:val="24"/>
        </w:rPr>
        <w:t>教育部，财政部组编；黄旭明主编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基于.NET开发的典型案例设计与实现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教育部，财政部组编；黄旭明主编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本书出售、求购地址：https://www.jiaokey.com/book/detail/12999943.html</w:t>
      </w:r>
    </w:p>
    <w:p>
      <w:r>
        <w:t>更多相关图书推荐：https://www.jiaokey.com</w:t>
      </w:r>
    </w:p>
    <w:p>
      <w:r>
        <w:t>教育部，财政部组编；黄旭明主编 其他作品：https://www.jiaokey.com/tag/教育部，财政部组编；黄旭明主编.html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关键词搜索：https://www.jiaokey.com/tag/基于.NET开发的典型案例设计与实现.html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