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书名：UG编程与加工项目教程</w:t>
      </w:r>
    </w:p>
    <w:p>
      <w:r>
        <w:t>作者：张伦玠丛书主编；钟远明本书主编；叶碧芬，冯健明，贺寿江等副主编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总页数：202</w:t>
      </w:r>
    </w:p>
    <w:p>
      <w:r>
        <w:t>更多请访问教客网: www.jiaokey.com</w:t>
      </w:r>
    </w:p>
    <w:p>
      <w:r>
        <w:t>UG编程与加工项目教程 评论地址：https://www.jiaokey.com/book/detail/12999909.html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