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数码暗房  老邮差数码照片处理技法  蒙版篇  彩印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数码暗房  老邮差数码照片处理技法  蒙版篇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本书出售、求购地址：https://www.jiaokey.com/book/detail/12999889.html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关键词搜索：https://www.jiaokey.com/tag/数码暗房  老邮差数码照片处理技法  蒙版篇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