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书名：手作别致拼布包</w:t>
      </w:r>
    </w:p>
    <w:p>
      <w:r>
        <w:t>作者：（日）冢田千秋著；李孟茁译</w:t>
      </w:r>
    </w:p>
    <w:p>
      <w:r>
        <w:t>出版社：长春:吉林科学技术出版社,2011.04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手作别致拼布包 评论地址：https://www.jiaokey.com/book/detail/12999886.html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