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C#程序设计经典教程</w:t>
      </w:r>
    </w:p>
    <w:p>
      <w:r>
        <w:rPr>
          <w:rFonts w:ascii="宋体" w:hAnsi="宋体" w:eastAsia="宋体"/>
          <w:sz w:val="24"/>
        </w:rPr>
        <w:t>罗福强，杨剑，张敏辉主编；胡杰华，熊永福，温林副主编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罗福强，杨剑，张敏辉主编；胡杰华，熊永福，温林副主编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本书出售、求购地址：https://www.jiaokey.com/book/detail/12999880.html</w:t>
      </w:r>
    </w:p>
    <w:p>
      <w:r>
        <w:t>更多相关图书推荐：https://www.jiaokey.com</w:t>
      </w:r>
    </w:p>
    <w:p>
      <w:r>
        <w:t>罗福强，杨剑，张敏辉主编；胡杰华，熊永福，温林副主编 其他作品：https://www.jiaokey.com/tag/罗福强，杨剑，张敏辉主编；胡杰华，熊永福，温林副主编.html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