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书名：巾有千千结</w:t>
      </w:r>
    </w:p>
    <w:p>
      <w:r>
        <w:t>作者：梁朵编著</w:t>
      </w:r>
    </w:p>
    <w:p>
      <w:r>
        <w:t>出版社：成都:成都时代出版社,2007.09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巾有千千结 评论地址：https://www.jiaokey.com/book/detail/12999870.html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