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书名：别告诉我你懂iPhone  与众不同轻松享受高效生活  完全适用于iPhone 4S/4/3GS/3G</w:t>
      </w:r>
    </w:p>
    <w:p>
      <w:r>
        <w:t>作者：伟仕科技编著</w:t>
      </w:r>
    </w:p>
    <w:p>
      <w:r>
        <w:t>出版社：北京：中国青年出版社</w:t>
      </w:r>
    </w:p>
    <w:p>
      <w:r>
        <w:t>出版日期：2011.12</w:t>
      </w:r>
    </w:p>
    <w:p>
      <w:r>
        <w:t>总页数：192</w:t>
      </w:r>
    </w:p>
    <w:p>
      <w:r>
        <w:t>更多请访问教客网: www.jiaokey.com</w:t>
      </w:r>
    </w:p>
    <w:p>
      <w:r>
        <w:t>别告诉我你懂iPhone  与众不同轻松享受高效生活  完全适用于iPhone 4S/4/3GS/3G 评论地址：https://www.jiaokey.com/book/detail/12999861.html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