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数码照片PS新主张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数码照片PS新主张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本书出售、求购地址：https://www.jiaokey.com/book/detail/12999809.html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关键词搜索：https://www.jiaokey.com/tag/数码照片PS新主张.html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