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越界的想象  跨文化戏剧研究（中国，1895-1949）</w:t>
      </w:r>
    </w:p>
    <w:p>
      <w:r>
        <w:rPr>
          <w:rFonts w:ascii="宋体" w:hAnsi="宋体" w:eastAsia="宋体"/>
          <w:sz w:val="24"/>
        </w:rPr>
        <w:t>周云龙著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9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越界的想象  跨文化戏剧研究（中国，1895-1949）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戏剧文学-文学研究-中国-清后期～民国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本书出售、求购地址：https://www.jiaokey.com/book/detail/12999799.html</w:t>
      </w:r>
    </w:p>
    <w:p>
      <w:r>
        <w:t>更多相关图书推荐：https://www.jiaokey.com</w:t>
      </w:r>
    </w:p>
    <w:p>
      <w:r>
        <w:t>周云龙著 其他作品：https://www.jiaokey.com/tag/周云龙著.html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关键词搜索：https://www.jiaokey.com/tag/戏剧文学-文学研究-中国-清后期～民国.html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