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中国海域含油气盆地群和早期评价技术</w:t>
      </w:r>
    </w:p>
    <w:p>
      <w:r>
        <w:rPr>
          <w:rFonts w:ascii="宋体" w:hAnsi="宋体" w:eastAsia="宋体"/>
          <w:sz w:val="24"/>
        </w:rPr>
        <w:t>戴春山等著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中国海域含油气盆地群和早期评价技术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本书出售、求购地址：https://www.jiaokey.com/book/detail/12999773.html</w:t>
      </w:r>
    </w:p>
    <w:p>
      <w:r>
        <w:t>更多相关图书推荐：https://www.jiaokey.com</w:t>
      </w:r>
    </w:p>
    <w:p>
      <w:r>
        <w:t>戴春山等著 其他作品：https://www.jiaokey.com/tag/戴春山等著.html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关键词搜索：https://www.jiaokey.com/tag/中国海域含油气盆地群和早期评价技术.html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