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行政管理学（含公共政策学、公共管理学）考研真题与典型题详解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行政管理学（含公共政策学、公共管理学）考研真题与典型题详解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本书出售、求购地址：https://www.jiaokey.com/book/detail/12999757.html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关键词搜索：https://www.jiaokey.com/tag/行政管理学（含公共政策学、公共管理学）考研真题与典型题详解.html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