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书名：电子政务概论</w:t>
      </w:r>
    </w:p>
    <w:p>
      <w:r>
        <w:t>作者：王立华主编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电子政务概论 评论地址：https://www.jiaokey.com/book/detail/12999744.html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