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中国养生文化·秘方验方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中国养生文化·秘方验方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本书出售、求购地址：https://www.jiaokey.com/book/detail/12999719.html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关键词搜索：https://www.jiaokey.com/tag/中国养生文化·秘方验方.html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