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中华传统文化经典注音全本  第1辑  元曲三百首</w:t>
      </w:r>
    </w:p>
    <w:p>
      <w:r>
        <w:rPr>
          <w:rFonts w:ascii="宋体" w:hAnsi="宋体" w:eastAsia="宋体"/>
          <w:sz w:val="24"/>
        </w:rPr>
        <w:t>熊蓉，邓启春注释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中华传统文化经典注音全本  第1辑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熊蓉，邓启春注释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南京:东南大学出版社,2010.05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本书出售、求购地址：https://www.jiaokey.com/book/detail/12999716.html</w:t>
      </w:r>
    </w:p>
    <w:p>
      <w:r>
        <w:t>更多相关图书推荐：https://www.jiaokey.com</w:t>
      </w:r>
    </w:p>
    <w:p>
      <w:r>
        <w:t>熊蓉，邓启春注释 其他作品：https://www.jiaokey.com/tag/熊蓉，邓启春注释.html</w:t>
      </w:r>
    </w:p>
    <w:p>
      <w:r>
        <w:t>南京:东南大学出版社,2010.05 出版图书：https://www.jiaokey.com/tag/南京:东南大学出版社,2010.05.html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