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书名：无锡轻工大学年签</w:t>
      </w:r>
    </w:p>
    <w:p>
      <w:r>
        <w:t>作者：无锡轻工大学校长办公室编</w:t>
      </w:r>
    </w:p>
    <w:p>
      <w:r>
        <w:t>出版社：无锡轻工大学校长办公室,1998.10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无锡轻工大学年签 评论地址：https://www.jiaokey.com/book/detail/12999685.html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