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书名：一看就懂的口才学</w:t>
      </w:r>
    </w:p>
    <w:p>
      <w:r>
        <w:t>作者：汪建民著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一看就懂的口才学 评论地址：https://www.jiaokey.com/book/detail/12999680.html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