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 Box 210位伟大摄影师的传世杰作</w:t>
      </w:r>
    </w:p>
    <w:p>
      <w:r>
        <w:rPr>
          <w:rFonts w:ascii="宋体" w:hAnsi="宋体" w:eastAsia="宋体"/>
          <w:sz w:val="24"/>
        </w:rPr>
        <w:t>（意）罗伯托·科赫编；贾鹏，李恩庆，解格先等译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 Box 210位伟大摄影师的传世杰作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（意）罗伯托·科赫编；贾鹏，李恩庆，解格先等译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本书出售、求购地址：https://www.jiaokey.com/book/detail/12999672.html</w:t>
      </w:r>
    </w:p>
    <w:p>
      <w:r>
        <w:t>更多相关图书推荐：https://www.jiaokey.com</w:t>
      </w:r>
    </w:p>
    <w:p>
      <w:r>
        <w:t>（意）罗伯托·科赫编；贾鹏，李恩庆，解格先等译 其他作品：https://www.jiaokey.com/tag/（意）罗伯托·科赫编；贾鹏，李恩庆，解格先等译.html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 Box 210位伟大摄影师的传世杰作.html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