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开门见笑  要全世界知道，我很低调  我从不说谎，除了这句话以外</w:t>
      </w:r>
    </w:p>
    <w:p>
      <w:r>
        <w:rPr>
          <w:rFonts w:ascii="宋体" w:hAnsi="宋体" w:eastAsia="宋体"/>
          <w:sz w:val="24"/>
        </w:rPr>
        <w:t>梁刚主编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开门见笑  要全世界知道，我很低调  我从不说谎，除了这句话以外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本书出售、求购地址：https://www.jiaokey.com/book/detail/12999656.html</w:t>
      </w:r>
    </w:p>
    <w:p>
      <w:r>
        <w:t>更多相关图书推荐：https://www.jiaokey.com</w:t>
      </w:r>
    </w:p>
    <w:p>
      <w:r>
        <w:t>梁刚主编 其他作品：https://www.jiaokey.com/tag/梁刚主编.html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关键词搜索：https://www.jiaokey.com/tag/开门见笑  要全世界知道，我很低调  我从不说谎，除了这句话以外.html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