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矿物岩石高温高压实验与理论研究</w:t>
      </w:r>
    </w:p>
    <w:p>
      <w:r>
        <w:rPr>
          <w:rFonts w:ascii="宋体" w:hAnsi="宋体" w:eastAsia="宋体"/>
          <w:sz w:val="24"/>
        </w:rPr>
        <w:t>杜建国，贺端威，高春晓等著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矿物岩石高温高压实验与理论研究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杜建国，贺端威，高春晓等著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本书出售、求购地址：https://www.jiaokey.com/book/detail/12999650.html</w:t>
      </w:r>
    </w:p>
    <w:p>
      <w:r>
        <w:t>更多相关图书推荐：https://www.jiaokey.com</w:t>
      </w:r>
    </w:p>
    <w:p>
      <w:r>
        <w:t>杜建国，贺端威，高春晓等著 其他作品：https://www.jiaokey.com/tag/杜建国，贺端威，高春晓等著.html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关键词搜索：https://www.jiaokey.com/tag/矿物岩石高温高压实验与理论研究.html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