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加入WTO后国企改革  新思路、新理论、新对策</w:t>
      </w:r>
    </w:p>
    <w:p>
      <w:r>
        <w:rPr>
          <w:rFonts w:ascii="宋体" w:hAnsi="宋体" w:eastAsia="宋体"/>
          <w:sz w:val="24"/>
        </w:rPr>
        <w:t>潘石，年志远，胡岳岷著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加入WTO后国企改革  新思路、新理论、新对策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潘石，年志远，胡岳岷著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本书出售、求购地址：https://www.jiaokey.com/book/detail/12999642.html</w:t>
      </w:r>
    </w:p>
    <w:p>
      <w:r>
        <w:t>更多相关图书推荐：https://www.jiaokey.com</w:t>
      </w:r>
    </w:p>
    <w:p>
      <w:r>
        <w:t>潘石，年志远，胡岳岷著 其他作品：https://www.jiaokey.com/tag/潘石，年志远，胡岳岷著.html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关键词搜索：https://www.jiaokey.com/tag/加入WTO后国企改革  新思路、新理论、新对策.html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