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书名：增删算法统宗  卷10-11</w:t>
      </w:r>
    </w:p>
    <w:p>
      <w:r>
        <w:t>作者:（清）程大位撰</w:t>
      </w:r>
    </w:p>
    <w:p>
      <w:r>
        <w:t>出版社:江左书林,光绪24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增删算法统宗  卷10-11评论地址：https://www.jiaokey.com/book/detail/12999611.html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