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书名：御篆医宗金签  卷22</w:t>
      </w:r>
    </w:p>
    <w:p>
      <w:r>
        <w:t>作者：（清）鄂尔泰撰</w:t>
      </w:r>
    </w:p>
    <w:p>
      <w:r>
        <w:t>出版社：清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御篆医宗金签  卷22 评论地址：https://www.jiaokey.com/book/detail/12999584.html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